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Dategrp-3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Style w:val="cat-UserDefinedgrp-1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851-2806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МКК «А ДЕНЬГИ» к </w:t>
      </w:r>
      <w:r>
        <w:rPr>
          <w:rFonts w:ascii="Times New Roman" w:eastAsia="Times New Roman" w:hAnsi="Times New Roman" w:cs="Times New Roman"/>
          <w:sz w:val="28"/>
          <w:szCs w:val="28"/>
        </w:rPr>
        <w:t>Речкину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«А ДЕНЬГИ»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(ИНН:7708400979)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Речкину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0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№</w:t>
      </w:r>
      <w:r>
        <w:rPr>
          <w:rStyle w:val="cat-UserDefinedgrp-1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3rplc-1">
    <w:name w:val="cat-Date grp-3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12rplc-6">
    <w:name w:val="cat-UserDefined grp-12 rplc-6"/>
    <w:basedOn w:val="DefaultParagraphFont"/>
  </w:style>
  <w:style w:type="character" w:customStyle="1" w:styleId="cat-UserDefinedgrp-13rplc-10">
    <w:name w:val="cat-UserDefined grp-13 rplc-10"/>
    <w:basedOn w:val="DefaultParagraphFont"/>
  </w:style>
  <w:style w:type="character" w:customStyle="1" w:styleId="cat-UserDefinedgrp-14rplc-11">
    <w:name w:val="cat-UserDefined grp-14 rplc-11"/>
    <w:basedOn w:val="DefaultParagraphFont"/>
  </w:style>
  <w:style w:type="character" w:customStyle="1" w:styleId="cat-Dategrp-4rplc-12">
    <w:name w:val="cat-Date grp-4 rplc-12"/>
    <w:basedOn w:val="DefaultParagraphFont"/>
  </w:style>
  <w:style w:type="character" w:customStyle="1" w:styleId="cat-UserDefinedgrp-13rplc-14">
    <w:name w:val="cat-UserDefined grp-13 rplc-14"/>
    <w:basedOn w:val="DefaultParagraphFont"/>
  </w:style>
  <w:style w:type="character" w:customStyle="1" w:styleId="cat-PassportDatagrp-10rplc-16">
    <w:name w:val="cat-PassportData grp-10 rplc-16"/>
    <w:basedOn w:val="DefaultParagraphFont"/>
  </w:style>
  <w:style w:type="character" w:customStyle="1" w:styleId="cat-UserDefinedgrp-15rplc-17">
    <w:name w:val="cat-UserDefined grp-15 rplc-17"/>
    <w:basedOn w:val="DefaultParagraphFont"/>
  </w:style>
  <w:style w:type="character" w:customStyle="1" w:styleId="cat-Dategrp-4rplc-18">
    <w:name w:val="cat-Date grp-4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FIOgrp-9rplc-20">
    <w:name w:val="cat-FIO grp-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